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865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Пейчевой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работы: сведения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18810586241024037946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</w:t>
      </w:r>
      <w:r>
        <w:rPr>
          <w:rFonts w:ascii="Times New Roman" w:eastAsia="Times New Roman" w:hAnsi="Times New Roman" w:cs="Times New Roman"/>
          <w:sz w:val="28"/>
          <w:szCs w:val="28"/>
        </w:rPr>
        <w:t>47719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18810586241024037946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18810586241024037946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0412365400725008652520151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512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8C4D-6C95-41F6-8E9B-CBBD78E736E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